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一颗馒头  懂得珍惜和感恩</w:t>
      </w:r>
    </w:p>
    <w:p>
      <w:r>
        <w:rPr>
          <w:rFonts w:ascii="宋体" w:hAnsi="宋体" w:eastAsia="宋体"/>
          <w:sz w:val="24"/>
        </w:rPr>
        <w:t>赵维明，农彩英图；许慧贞文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一颗馒头  懂得珍惜和感恩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赵维明，农彩英图；许慧贞文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本书出售、求购地址：https://www.jiaokey.com/book/detail/13509086.html</w:t>
      </w:r>
    </w:p>
    <w:p>
      <w:r>
        <w:t>更多相关图书推荐：https://www.jiaokey.com</w:t>
      </w:r>
    </w:p>
    <w:p>
      <w:r>
        <w:t>赵维明，农彩英图；许慧贞文 其他作品：https://www.jiaokey.com/tag/赵维明，农彩英图；许慧贞文.html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关键词搜索：https://www.jiaokey.com/tag/一颗馒头  懂得珍惜和感恩.html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