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笔画一点通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笔画一点通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本书出售、求购地址：https://www.jiaokey.com/book/detail/13509059.html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笔画一点通.html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