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书名：大笨熊巴纳比  8  放长线钓大鱼</w:t>
      </w:r>
    </w:p>
    <w:p>
      <w:r>
        <w:t>作者：（法）菲利普·柯德雷编绘；张婷婷译</w:t>
      </w:r>
    </w:p>
    <w:p>
      <w:r>
        <w:t>出版社：广州:新世纪出版社,2013.10</w:t>
      </w:r>
    </w:p>
    <w:p>
      <w:r>
        <w:t>出版日期：</w:t>
      </w:r>
    </w:p>
    <w:p>
      <w:r>
        <w:t>总页数：69</w:t>
      </w:r>
    </w:p>
    <w:p>
      <w:r>
        <w:t>更多请访问教客网: www.jiaokey.com</w:t>
      </w:r>
    </w:p>
    <w:p>
      <w:r>
        <w:t>大笨熊巴纳比  8  放长线钓大鱼 评论地址：https://www.jiaokey.com/book/detail/13509047.html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