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汉字真奇妙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汉字真奇妙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本书出售、求购地址：https://www.jiaokey.com/book/detail/13509046.html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汉字真奇妙.html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