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快快乐乐学拼音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快快乐乐学拼音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本书出售、求购地址：https://www.jiaokey.com/book/detail/13509007.html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快快乐乐学拼音.html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