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形状和规律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形状和规律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本书出售、求购地址：https://www.jiaokey.com/book/detail/13508994.html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形状和规律.html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