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知识的种子  厨房里有秘密</w:t>
      </w:r>
    </w:p>
    <w:p>
      <w:r>
        <w:rPr>
          <w:rFonts w:ascii="宋体" w:hAnsi="宋体" w:eastAsia="宋体"/>
          <w:sz w:val="24"/>
        </w:rPr>
        <w:t>（法）马特利空文；（法）佳吉绘；况琳译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知识的种子  厨房里有秘密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（法）马特利空文；（法）佳吉绘；况琳译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本书出售、求购地址：https://www.jiaokey.com/book/detail/13508981.html</w:t>
      </w:r>
    </w:p>
    <w:p>
      <w:r>
        <w:t>更多相关图书推荐：https://www.jiaokey.com</w:t>
      </w:r>
    </w:p>
    <w:p>
      <w:r>
        <w:t>（法）马特利空文；（法）佳吉绘；况琳译 其他作品：https://www.jiaokey.com/tag/（法）马特利空文；（法）佳吉绘；况琳译.html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关键词搜索：https://www.jiaokey.com/tag/知识的种子  厨房里有秘密.html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