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中华爱国人物故事  四海为家徐霞客</w:t>
      </w:r>
    </w:p>
    <w:p>
      <w:r>
        <w:rPr>
          <w:rFonts w:ascii="宋体" w:hAnsi="宋体" w:eastAsia="宋体"/>
          <w:sz w:val="24"/>
        </w:rPr>
        <w:t>刘丁柔，隋加平编著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中华爱国人物故事  四海为家徐霞客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刘丁柔，隋加平编著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本书出售、求购地址：https://www.jiaokey.com/book/detail/13508925.html</w:t>
      </w:r>
    </w:p>
    <w:p>
      <w:r>
        <w:t>更多相关图书推荐：https://www.jiaokey.com</w:t>
      </w:r>
    </w:p>
    <w:p>
      <w:r>
        <w:t>刘丁柔，隋加平编著 其他作品：https://www.jiaokey.com/tag/刘丁柔，隋加平编著.html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关键词搜索：https://www.jiaokey.com/tag/中华爱国人物故事  四海为家徐霞客.html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