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清实录东北史料全辑  4</w:t>
      </w:r>
    </w:p>
    <w:p>
      <w:r>
        <w:rPr>
          <w:rFonts w:ascii="宋体" w:hAnsi="宋体" w:eastAsia="宋体"/>
          <w:sz w:val="24"/>
        </w:rPr>
        <w:t>梁志忠点校摘编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清实录东北史料全辑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梁志忠点校摘编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本书出售、求购地址：https://www.jiaokey.com/book/detail/13508847.html</w:t>
      </w:r>
    </w:p>
    <w:p>
      <w:r>
        <w:t>更多相关图书推荐：https://www.jiaokey.com</w:t>
      </w:r>
    </w:p>
    <w:p>
      <w:r>
        <w:t>梁志忠点校摘编 其他作品：https://www.jiaokey.com/tag/梁志忠点校摘编.html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关键词搜索：https://www.jiaokey.com/tag/清实录东北史料全辑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