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书名：城市建设管理体系与执法体系</w:t>
      </w:r>
    </w:p>
    <w:p>
      <w:r>
        <w:t>作者：汤黎虹著</w:t>
      </w:r>
    </w:p>
    <w:p>
      <w:r>
        <w:t>出版社：沈阳：辽宁大学出版社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城市建设管理体系与执法体系 评论地址：https://www.jiaokey.com/book/detail/13508736.html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