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书名：吉林省经济社会热点问题研究  续集二</w:t>
      </w:r>
    </w:p>
    <w:p>
      <w:r>
        <w:t>作者：慈彪，金中祥主编</w:t>
      </w:r>
    </w:p>
    <w:p>
      <w:r>
        <w:t>出版社：长春：吉林文史出版社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吉林省经济社会热点问题研究  续集二 评论地址：https://www.jiaokey.com/book/detail/13508725.html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