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书名：吉林省新闻出版文化体育科技成果荟萃1949-1989</w:t>
      </w:r>
    </w:p>
    <w:p>
      <w:r>
        <w:t>作者：许华应主编；叶天洪，姚业湧，赵淑珍，王桔副主编</w:t>
      </w:r>
    </w:p>
    <w:p>
      <w:r>
        <w:t>出版社：长春：吉林人民出版社</w:t>
      </w:r>
    </w:p>
    <w:p>
      <w:r>
        <w:t>出版日期：1989.11</w:t>
      </w:r>
    </w:p>
    <w:p>
      <w:r>
        <w:t>总页数：415</w:t>
      </w:r>
    </w:p>
    <w:p>
      <w:r>
        <w:t>更多请访问教客网: www.jiaokey.com</w:t>
      </w:r>
    </w:p>
    <w:p>
      <w:r>
        <w:t>吉林省新闻出版文化体育科技成果荟萃1949-1989 评论地址：https://www.jiaokey.com/book/detail/13508721.html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