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白山忠魂  向优秀共产党员刘顺财同志学习资料汇编</w:t>
      </w:r>
    </w:p>
    <w:p>
      <w:r>
        <w:rPr>
          <w:rFonts w:ascii="宋体" w:hAnsi="宋体" w:eastAsia="宋体"/>
          <w:sz w:val="24"/>
        </w:rPr>
        <w:t>范忠玉，赵明仁主编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白山忠魂  向优秀共产党员刘顺财同志学习资料汇编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范忠玉，赵明仁主编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本书出售、求购地址：https://www.jiaokey.com/book/detail/13508717.html</w:t>
      </w:r>
    </w:p>
    <w:p>
      <w:r>
        <w:t>更多相关图书推荐：https://www.jiaokey.com</w:t>
      </w:r>
    </w:p>
    <w:p>
      <w:r>
        <w:t>范忠玉，赵明仁主编 其他作品：https://www.jiaokey.com/tag/范忠玉，赵明仁主编.html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关键词搜索：https://www.jiaokey.com/tag/白山忠魂  向优秀共产党员刘顺财同志学习资料汇编.html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