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教师作品集</w:t>
      </w:r>
    </w:p>
    <w:p>
      <w:r>
        <w:t>作者：希望高中编</w:t>
      </w:r>
    </w:p>
    <w:p>
      <w:r>
        <w:t>出版社：希望高中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希望之路  教师作品集 评论地址：https://www.jiaokey.com/book/detail/13508699.html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