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东北亚“金三角”沿革开发史及其研究  古代篇</w:t>
      </w:r>
    </w:p>
    <w:p>
      <w:r>
        <w:rPr>
          <w:rFonts w:ascii="宋体" w:hAnsi="宋体" w:eastAsia="宋体"/>
          <w:sz w:val="24"/>
        </w:rPr>
        <w:t>刘子敏等著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东北亚“金三角”沿革开发史及其研究  古代篇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本书出售、求购地址：https://www.jiaokey.com/book/detail/13508650.html</w:t>
      </w:r>
    </w:p>
    <w:p>
      <w:r>
        <w:t>更多相关图书推荐：https://www.jiaokey.com</w:t>
      </w:r>
    </w:p>
    <w:p>
      <w:r>
        <w:t>刘子敏等著 其他作品：https://www.jiaokey.com/tag/刘子敏等著.html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关键词搜索：https://www.jiaokey.com/tag/东北亚“金三角”沿革开发史及其研究  古代篇.html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