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书名：吉林省生态环保型效益经济理论与实践</w:t>
      </w:r>
    </w:p>
    <w:p>
      <w:r>
        <w:t>作者：贾广和主编；金志光等编写</w:t>
      </w:r>
    </w:p>
    <w:p>
      <w:r>
        <w:t>出版社：长春：吉林科学技术出版社</w:t>
      </w:r>
    </w:p>
    <w:p>
      <w:r>
        <w:t>出版日期：2005.05</w:t>
      </w:r>
    </w:p>
    <w:p>
      <w:r>
        <w:t>总页数：316</w:t>
      </w:r>
    </w:p>
    <w:p>
      <w:r>
        <w:t>更多请访问教客网: www.jiaokey.com</w:t>
      </w:r>
    </w:p>
    <w:p>
      <w:r>
        <w:t>吉林省生态环保型效益经济理论与实践 评论地址：https://www.jiaokey.com/book/detail/13508646.html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