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长白山区公路建设生态、景观恢复技术研究与实践</w:t>
      </w:r>
    </w:p>
    <w:p>
      <w:r>
        <w:rPr>
          <w:rFonts w:ascii="宋体" w:hAnsi="宋体" w:eastAsia="宋体"/>
          <w:sz w:val="24"/>
        </w:rPr>
        <w:t>韩继国，陆旭东，陈东丰等著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长白山区公路建设生态、景观恢复技术研究与实践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韩继国，陆旭东，陈东丰等著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本书出售、求购地址：https://www.jiaokey.com/book/detail/13508628.html</w:t>
      </w:r>
    </w:p>
    <w:p>
      <w:r>
        <w:t>更多相关图书推荐：https://www.jiaokey.com</w:t>
      </w:r>
    </w:p>
    <w:p>
      <w:r>
        <w:t>韩继国，陆旭东，陈东丰等著 其他作品：https://www.jiaokey.com/tag/韩继国，陆旭东，陈东丰等著.html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关键词搜索：https://www.jiaokey.com/tag/长白山区公路建设生态、景观恢复技术研究与实践.html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