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统筹城乡的绕城高速公路规划与管理技术</w:t>
      </w:r>
    </w:p>
    <w:p>
      <w:r>
        <w:rPr>
          <w:rFonts w:ascii="宋体" w:hAnsi="宋体" w:eastAsia="宋体"/>
          <w:sz w:val="24"/>
        </w:rPr>
        <w:t>李祖伟，钟明全，刘浪，邓卫东编著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统筹城乡的绕城高速公路规划与管理技术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李祖伟，钟明全，刘浪，邓卫东编著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本书出售、求购地址：https://www.jiaokey.com/book/detail/13508622.html</w:t>
      </w:r>
    </w:p>
    <w:p>
      <w:r>
        <w:t>更多相关图书推荐：https://www.jiaokey.com</w:t>
      </w:r>
    </w:p>
    <w:p>
      <w:r>
        <w:t>李祖伟，钟明全，刘浪，邓卫东编著 其他作品：https://www.jiaokey.com/tag/李祖伟，钟明全，刘浪，邓卫东编著.html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关键词搜索：https://www.jiaokey.com/tag/统筹城乡的绕城高速公路规划与管理技术.html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