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低渗透油藏有利区预测及工程设计  以西峰油田延安组油藏为例</w:t>
      </w:r>
    </w:p>
    <w:p>
      <w:r>
        <w:rPr>
          <w:rFonts w:ascii="宋体" w:hAnsi="宋体" w:eastAsia="宋体"/>
          <w:sz w:val="24"/>
        </w:rPr>
        <w:t>张荣军，秦文龙著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低渗透油藏有利区预测及工程设计  以西峰油田延安组油藏为例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张荣军，秦文龙著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本书出售、求购地址：https://www.jiaokey.com/book/detail/13508590.html</w:t>
      </w:r>
    </w:p>
    <w:p>
      <w:r>
        <w:t>更多相关图书推荐：https://www.jiaokey.com</w:t>
      </w:r>
    </w:p>
    <w:p>
      <w:r>
        <w:t>张荣军，秦文龙著 其他作品：https://www.jiaokey.com/tag/张荣军，秦文龙著.html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关键词搜索：https://www.jiaokey.com/tag/低渗透油藏有利区预测及工程设计  以西峰油田延安组油藏为例.html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