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车险助手经验365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车险助手经验365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本书出售、求购地址：https://www.jiaokey.com/book/detail/13508564.html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关键词搜索：https://www.jiaokey.com/tag/车险助手经验365.html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