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书名：我国政府债务对收入分配的影响研究  基于1978-2007年的考察</w:t>
      </w:r>
    </w:p>
    <w:p>
      <w:r>
        <w:t>作者：杨长涌著</w:t>
      </w:r>
    </w:p>
    <w:p>
      <w:r>
        <w:t>出版社：北京：中国言实出版社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我国政府债务对收入分配的影响研究  基于1978-2007年的考察 评论地址：https://www.jiaokey.com/book/detail/13508563.html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