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（钦定）续通志  45  卷398-460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（钦定）续通志  45  卷398-460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本书出售、求购地址：https://www.jiaokey.com/book/detail/13508484.html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关键词搜索：https://www.jiaokey.com/tag/（钦定）续通志  45  卷398-460.html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