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书名：科学发展与振兴丹东</w:t>
      </w:r>
    </w:p>
    <w:p>
      <w:r>
        <w:t>作者：唐永林主编；杜学玉，秦志安副主编</w:t>
      </w:r>
    </w:p>
    <w:p>
      <w:r>
        <w:t>出版社：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科学发展与振兴丹东 评论地址：https://www.jiaokey.com/book/detail/13508466.html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