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书名：宽甸人  宋志国人物摄影作品集</w:t>
      </w:r>
    </w:p>
    <w:p>
      <w:r>
        <w:t>作者：宋志国编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宽甸人  宋志国人物摄影作品集 评论地址：https://www.jiaokey.com/book/detail/13508435.html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