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中山医学院科学论文集第六缉  口腔疾患的防治研究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中山医学院科学论文集第六缉  口腔疾患的防治研究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本书出售、求购地址：https://www.jiaokey.com/book/detail/13508409.html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中山医学院 出版图书：https://www.jiaokey.com/tag/中山医学院.html</w:t>
      </w:r>
    </w:p>
    <w:p>
      <w:r>
        <w:t>关键词搜索：https://www.jiaokey.com/tag/中山医学院科学论文集第六缉  口腔疾患的防治研究.html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