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书名：顺风相送  中琉历史与文化  第十三届中琉历史关系国际学术会议论文集</w:t>
      </w:r>
    </w:p>
    <w:p>
      <w:r>
        <w:t>作者：谢必震，陈硕炫，徐斌主编</w:t>
      </w:r>
    </w:p>
    <w:p>
      <w:r>
        <w:t>出版社：北京:海洋出版社,2013.11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顺风相送  中琉历史与文化  第十三届中琉历史关系国际学术会议论文集 评论地址：https://www.jiaokey.com/book/detail/13508366.html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