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书名：社区文化建设若干问题的理性透析</w:t>
      </w:r>
    </w:p>
    <w:p>
      <w:r>
        <w:t>作者：谢晶仁著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社区文化建设若干问题的理性透析 评论地址：https://www.jiaokey.com/book/detail/13508343.html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