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作者：曹建莉，肖留超，程涛主编；焦万堂，王磊，党健副主编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总页数：288</w:t>
      </w:r>
    </w:p>
    <w:p>
      <w:r>
        <w:t>更多请访问教客网: www.jiaokey.com</w:t>
      </w:r>
    </w:p>
    <w:p>
      <w:r>
        <w:t>数学建模与数学实验 评论地址：https://www.jiaokey.com/book/detail/13508336.html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