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质数的孤独</w:t>
      </w:r>
    </w:p>
    <w:p>
      <w:r>
        <w:rPr>
          <w:rFonts w:ascii="宋体" w:hAnsi="宋体" w:eastAsia="宋体"/>
          <w:sz w:val="24"/>
        </w:rPr>
        <w:t>保罗·乔尔达诺（Paolo Giordano）著；文铮译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质数的孤独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保罗·乔尔达诺（Paolo Giordano）著；文铮译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本书出售、求购地址：https://www.jiaokey.com/book/detail/13508335.html</w:t>
      </w:r>
    </w:p>
    <w:p>
      <w:r>
        <w:t>更多相关图书推荐：https://www.jiaokey.com</w:t>
      </w:r>
    </w:p>
    <w:p>
      <w:r>
        <w:t>保罗·乔尔达诺（Paolo Giordano）著；文铮译 其他作品：https://www.jiaokey.com/tag/保罗·乔尔达诺（Paolo Giordano）著；文铮译.html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关键词搜索：https://www.jiaokey.com/tag/质数的孤独.html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