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桃源乡的机械学  穿梭中国的超异时空漫想</w:t>
      </w:r>
    </w:p>
    <w:p>
      <w:r>
        <w:rPr>
          <w:rFonts w:ascii="宋体" w:hAnsi="宋体" w:eastAsia="宋体"/>
          <w:sz w:val="24"/>
        </w:rPr>
        <w:t>武田雅哉著；任钧华译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桃源乡的机械学  穿梭中国的超异时空漫想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武田雅哉著；任钧华译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本书出售、求购地址：https://www.jiaokey.com/book/detail/13508322.html</w:t>
      </w:r>
    </w:p>
    <w:p>
      <w:r>
        <w:t>更多相关图书推荐：https://www.jiaokey.com</w:t>
      </w:r>
    </w:p>
    <w:p>
      <w:r>
        <w:t>武田雅哉著；任钧华译 其他作品：https://www.jiaokey.com/tag/武田雅哉著；任钧华译.html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关键词搜索：https://www.jiaokey.com/tag/桃源乡的机械学  穿梭中国的超异时空漫想.html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