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兑换人口红利  解析越南、印尼、印度新消费力</w:t>
      </w:r>
    </w:p>
    <w:p>
      <w:r>
        <w:rPr>
          <w:rFonts w:ascii="宋体" w:hAnsi="宋体" w:eastAsia="宋体"/>
          <w:sz w:val="24"/>
        </w:rPr>
        <w:t>丁敦吟，吴师豪，汪泽民等著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兑换人口红利  解析越南、印尼、印度新消费力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丁敦吟，吴师豪，汪泽民等著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本书出售、求购地址：https://www.jiaokey.com/book/detail/13508308.html</w:t>
      </w:r>
    </w:p>
    <w:p>
      <w:r>
        <w:t>更多相关图书推荐：https://www.jiaokey.com</w:t>
      </w:r>
    </w:p>
    <w:p>
      <w:r>
        <w:t>丁敦吟，吴师豪，汪泽民等著 其他作品：https://www.jiaokey.com/tag/丁敦吟，吴师豪，汪泽民等著.html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关键词搜索：https://www.jiaokey.com/tag/兑换人口红利  解析越南、印尼、印度新消费力.html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