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宋黄庭坚墨迹  上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宋黄庭坚墨迹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本书出售、求购地址：https://www.jiaokey.com/book/detail/13508305.html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关键词搜索：https://www.jiaokey.com/tag/宋黄庭坚墨迹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