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好消息  姜涛诗选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好消息  姜涛诗选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关键词搜索：https://www.jiaokey.com/tag/好消息  姜涛诗选.html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