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宋黄庭坚墨迹  下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宋黄庭坚墨迹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本书出售、求购地址：https://www.jiaokey.com/book/detail/13508291.html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关键词搜索：https://www.jiaokey.com/tag/宋黄庭坚墨迹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