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呼吸生理讲座资料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呼吸生理讲座资料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本书出售、求购地址：https://www.jiaokey.com/book/detail/13508276.html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关键词搜索：https://www.jiaokey.com/tag/呼吸生理讲座资料.html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