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西班牙超现实主义大师  米罗</w:t>
      </w:r>
    </w:p>
    <w:p>
      <w:r>
        <w:rPr>
          <w:rFonts w:ascii="宋体" w:hAnsi="宋体" w:eastAsia="宋体"/>
          <w:sz w:val="24"/>
        </w:rPr>
        <w:t>Domenec Ribot Mattin著；游淳杰，王皆登，郑云英翻译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西班牙超现实主义大师  米罗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Domenec Ribot Mattin著；游淳杰，王皆登，郑云英翻译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本书出售、求购地址：https://www.jiaokey.com/book/detail/13508268.html</w:t>
      </w:r>
    </w:p>
    <w:p>
      <w:r>
        <w:t>更多相关图书推荐：https://www.jiaokey.com</w:t>
      </w:r>
    </w:p>
    <w:p>
      <w:r>
        <w:t>Domenec Ribot Mattin著；游淳杰，王皆登，郑云英翻译 其他作品：https://www.jiaokey.com/tag/Domenec Ribot Mattin著；游淳杰，王皆登，郑云英翻译.html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关键词搜索：https://www.jiaokey.com/tag/西班牙超现实主义大师  米罗.html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