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餐旅行销管理  5版</w:t>
      </w:r>
    </w:p>
    <w:p>
      <w:r>
        <w:rPr>
          <w:rFonts w:ascii="宋体" w:hAnsi="宋体" w:eastAsia="宋体"/>
          <w:sz w:val="24"/>
        </w:rPr>
        <w:t>Robert D.Reid，David C.Bojanic著；张耀仁编译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餐旅行销管理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D.Reid，David C.Bojanic著；张耀仁编译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本书出售、求购地址：https://www.jiaokey.com/book/detail/13508267.html</w:t>
      </w:r>
    </w:p>
    <w:p>
      <w:r>
        <w:t>更多相关图书推荐：https://www.jiaokey.com</w:t>
      </w:r>
    </w:p>
    <w:p>
      <w:r>
        <w:t>Robert D.Reid，David C.Bojanic著；张耀仁编译 其他作品：https://www.jiaokey.com/tag/Robert D.Reid，David C.Bojanic著；张耀仁编译.html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关键词搜索：https://www.jiaokey.com/tag/餐旅行销管理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