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特殊需求学生的教材教法</w:t>
      </w:r>
    </w:p>
    <w:p>
      <w:r>
        <w:rPr>
          <w:rFonts w:ascii="宋体" w:hAnsi="宋体" w:eastAsia="宋体"/>
          <w:sz w:val="24"/>
        </w:rPr>
        <w:t>EdwardA.Polloway，JamesR.Patton，LorettaSerna，JenevieW.Bailey著；林素贞总校阅；林素贞，朱思颖，陈佩玉等译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特殊需求学生的教材教法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EdwardA.Polloway，JamesR.Patton，LorettaSerna，JenevieW.Bailey著；林素贞总校阅；林素贞，朱思颖，陈佩玉等译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本书出售、求购地址：https://www.jiaokey.com/book/detail/13508253.html</w:t>
      </w:r>
    </w:p>
    <w:p>
      <w:r>
        <w:t>更多相关图书推荐：https://www.jiaokey.com</w:t>
      </w:r>
    </w:p>
    <w:p>
      <w:r>
        <w:t>EdwardA.Polloway，JamesR.Patton，LorettaSerna，JenevieW.Bailey著；林素贞总校阅；林素贞，朱思颖，陈佩玉等译 其他作品：https://www.jiaokey.com/tag/EdwardA.Polloway，JamesR.Patton，LorettaSerna，JenevieW.Bailey著；林素贞总校阅；林素贞，朱思颖，陈佩玉等译.html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关键词搜索：https://www.jiaokey.com/tag/特殊需求学生的教材教法.html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