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书名：日常生活中的自我表演</w:t>
      </w:r>
    </w:p>
    <w:p>
      <w:r>
        <w:t>作者：高夫曼著；徐江敏等译；余伯泉校阅</w:t>
      </w:r>
    </w:p>
    <w:p>
      <w:r>
        <w:t>出版社：桂冠图书股份有限公司</w:t>
      </w:r>
    </w:p>
    <w:p>
      <w:r>
        <w:t>出版日期：1992</w:t>
      </w:r>
    </w:p>
    <w:p>
      <w:r>
        <w:t>总页数：279</w:t>
      </w:r>
    </w:p>
    <w:p>
      <w:r>
        <w:t>更多请访问教客网: www.jiaokey.com</w:t>
      </w:r>
    </w:p>
    <w:p>
      <w:r>
        <w:t>日常生活中的自我表演 评论地址：https://www.jiaokey.com/book/detail/13508247.html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