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中国幸福消费新势力  迎接中国第二波内需大商机，30件该做和不该做的事</w:t>
      </w:r>
    </w:p>
    <w:p>
      <w:r>
        <w:rPr>
          <w:rFonts w:ascii="宋体" w:hAnsi="宋体" w:eastAsia="宋体"/>
          <w:sz w:val="24"/>
        </w:rPr>
        <w:t>雷小山著；高兹郁译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中国幸福消费新势力  迎接中国第二波内需大商机，30件该做和不该做的事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雷小山著；高兹郁译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本书出售、求购地址：https://www.jiaokey.com/book/detail/13508246.html</w:t>
      </w:r>
    </w:p>
    <w:p>
      <w:r>
        <w:t>更多相关图书推荐：https://www.jiaokey.com</w:t>
      </w:r>
    </w:p>
    <w:p>
      <w:r>
        <w:t>雷小山著；高兹郁译 其他作品：https://www.jiaokey.com/tag/雷小山著；高兹郁译.html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关键词搜索：https://www.jiaokey.com/tag/中国幸福消费新势力  迎接中国第二波内需大商机，30件该做和不该做的事.html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