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“专利检索”之基础与应用  前进日本专利电子图书馆中网罗资讯</w:t>
      </w:r>
    </w:p>
    <w:p>
      <w:r>
        <w:rPr>
          <w:rFonts w:ascii="宋体" w:hAnsi="宋体" w:eastAsia="宋体"/>
          <w:sz w:val="24"/>
        </w:rPr>
        <w:t>高柳隆著；高德智财科技有限公司，刘光德国际专利商标事务所译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“专利检索”之基础与应用  前进日本专利电子图书馆中网罗资讯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高柳隆著；高德智财科技有限公司，刘光德国际专利商标事务所译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本书出售、求购地址：https://www.jiaokey.com/book/detail/13508220.html</w:t>
      </w:r>
    </w:p>
    <w:p>
      <w:r>
        <w:t>更多相关图书推荐：https://www.jiaokey.com</w:t>
      </w:r>
    </w:p>
    <w:p>
      <w:r>
        <w:t>高柳隆著；高德智财科技有限公司，刘光德国际专利商标事务所译 其他作品：https://www.jiaokey.com/tag/高柳隆著；高德智财科技有限公司，刘光德国际专利商标事务所译.html</w:t>
      </w:r>
    </w:p>
    <w:p>
      <w:r>
        <w:t>书泉出版社 出版图书：https://www.jiaokey.com/tag/书泉出版社.html</w:t>
      </w:r>
    </w:p>
    <w:p>
      <w:r>
        <w:t>关键词搜索：https://www.jiaokey.com/tag/“专利检索”之基础与应用  前进日本专利电子图书馆中网罗资讯.html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