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我们都忘了，知止也是一种智慧</w:t>
      </w:r>
    </w:p>
    <w:p>
      <w:r>
        <w:rPr>
          <w:rFonts w:ascii="宋体" w:hAnsi="宋体" w:eastAsia="宋体"/>
          <w:sz w:val="24"/>
        </w:rPr>
        <w:t>朱荣智著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我们都忘了，知止也是一种智慧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本书出售、求购地址：https://www.jiaokey.com/book/detail/13508216.html</w:t>
      </w:r>
    </w:p>
    <w:p>
      <w:r>
        <w:t>更多相关图书推荐：https://www.jiaokey.com</w:t>
      </w:r>
    </w:p>
    <w:p>
      <w:r>
        <w:t>朱荣智著 其他作品：https://www.jiaokey.com/tag/朱荣智著.html</w:t>
      </w:r>
    </w:p>
    <w:p>
      <w:r>
        <w:t>华志文化事业有限公司 出版图书：https://www.jiaokey.com/tag/华志文化事业有限公司.html</w:t>
      </w:r>
    </w:p>
    <w:p>
      <w:r>
        <w:t>关键词搜索：https://www.jiaokey.com/tag/我们都忘了，知止也是一种智慧.html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