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理论与实务</w:t>
      </w:r>
    </w:p>
    <w:p>
      <w:r>
        <w:rPr>
          <w:rFonts w:ascii="宋体" w:hAnsi="宋体" w:eastAsia="宋体"/>
          <w:sz w:val="24"/>
        </w:rPr>
        <w:t>Don E.Waldman，Elizabeth J.Jensen原著；许景翔，潘明如合译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E.Waldman，Elizabeth J.Jensen原著；许景翔，潘明如合译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本书出售、求购地址：https://www.jiaokey.com/book/detail/13508202.html</w:t>
      </w:r>
    </w:p>
    <w:p>
      <w:r>
        <w:t>更多相关图书推荐：https://www.jiaokey.com</w:t>
      </w:r>
    </w:p>
    <w:p>
      <w:r>
        <w:t>Don E.Waldman，Elizabeth J.Jensen原著；许景翔，潘明如合译 其他作品：https://www.jiaokey.com/tag/Don E.Waldman，Elizabeth J.Jensen原著；许景翔，潘明如合译.html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关键词搜索：https://www.jiaokey.com/tag/产业经济学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