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</w:t>
      </w:r>
    </w:p>
    <w:p>
      <w:r>
        <w:t>作者：吉田修一著；刘姿君译</w:t>
      </w:r>
    </w:p>
    <w:p>
      <w:r>
        <w:t>出版社：联经出版事业股份有限公司</w:t>
      </w:r>
    </w:p>
    <w:p>
      <w:r>
        <w:t>出版日期：2013</w:t>
      </w:r>
    </w:p>
    <w:p>
      <w:r>
        <w:t>总页数：395</w:t>
      </w:r>
    </w:p>
    <w:p>
      <w:r>
        <w:t>更多请访问教客网: www.jiaokey.com</w:t>
      </w:r>
    </w:p>
    <w:p>
      <w:r>
        <w:t>路 评论地址：https://www.jiaokey.com/book/detail/13508200.html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