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写诗，折磨自己  林焕彰的异类诗观·诗论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写诗，折磨自己  林焕彰的异类诗观·诗论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本书出售、求购地址：https://www.jiaokey.com/book/detail/13508195.html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关键词搜索：https://www.jiaokey.com/tag/写诗，折磨自己  林焕彰的异类诗观·诗论.html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