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每个人都是自己的CEO  受益一生的自我管理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每个人都是自己的CEO  受益一生的自我管理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本书出售、求购地址：https://www.jiaokey.com/book/detail/13508174.html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关键词搜索：https://www.jiaokey.com/tag/每个人都是自己的CEO  受益一生的自我管理.html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