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想爱你到老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想爱你到老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本书出售、求购地址：https://www.jiaokey.com/book/detail/13508173.html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关键词搜索：https://www.jiaokey.com/tag/想爱你到老.html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