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书名：脑卒中偏瘫的康复训练与针灸治疗</w:t>
      </w:r>
    </w:p>
    <w:p>
      <w:r>
        <w:t>作者：何天有，毛忠南编著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总页数：213</w:t>
      </w:r>
    </w:p>
    <w:p>
      <w:r>
        <w:t>更多请访问教客网: www.jiaokey.com</w:t>
      </w:r>
    </w:p>
    <w:p>
      <w:r>
        <w:t>脑卒中偏瘫的康复训练与针灸治疗 评论地址：https://www.jiaokey.com/book/detail/13508170.html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