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正常人体学（供新医专业三年制试用）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正常人体学（供新医专业三年制试用）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本书出售、求购地址：https://www.jiaokey.com/book/detail/13508153.html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关键词搜索：https://www.jiaokey.com/tag/正常人体学（供新医专业三年制试用）.html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