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书名：伤骨科论文汇编  第4缉  上</w:t>
      </w:r>
    </w:p>
    <w:p>
      <w:r>
        <w:t>作者：上海市伤骨科研究所编</w:t>
      </w:r>
    </w:p>
    <w:p>
      <w:r>
        <w:t>出版社：上海市伤骨科研究所,1978.07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伤骨科论文汇编  第4缉  上 评论地址：https://www.jiaokey.com/book/detail/13508142.html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